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4629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firstLine="90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ветлана Валерьевна </w:t>
      </w:r>
      <w:r>
        <w:rPr>
          <w:rFonts w:ascii="Times New Roman" w:eastAsia="Times New Roman" w:hAnsi="Times New Roman" w:cs="Times New Roman"/>
          <w:sz w:val="27"/>
          <w:szCs w:val="27"/>
        </w:rPr>
        <w:t>Михеева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629448 Тюменская обл.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 Салавата Юлаева,13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в отношении </w:t>
      </w:r>
    </w:p>
    <w:p>
      <w:pPr>
        <w:spacing w:before="0" w:after="0"/>
        <w:ind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Лицу, привлекаемому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Права понятны, ходатайств не поступило.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Style w:val="cat-UserDefinedgrp-34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Style w:val="cat-UserDefinedgrp-35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№ </w:t>
      </w:r>
      <w:r>
        <w:rPr>
          <w:rStyle w:val="cat-UserDefinedgrp-36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00 руб., назначенный на основании 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 предусмотренный ст.32.2 КоАП РФ.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Style w:val="cat-UserDefinedgrp-37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извещена о времени и месте рассмотрения дела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заявлений о рассмотрении дела в отсутствие не предоставил, в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КоАП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приказом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343.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удья считает возможным рассмотреть дело в отсутствие </w:t>
      </w:r>
      <w:r>
        <w:rPr>
          <w:rStyle w:val="cat-UserDefinedgrp-38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имеющимся в деле доказательствам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ч.1 ст. 20.25 Кодекса Российской Федерации об административных правонарушениях подтверждается следующими доказательствами: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6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л.д.3/, составленным должностным лицом, которому предоставлено право надзора и контроля за общественным порядком и общественной безопасностью в соответствии с Гл.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назначено наказание в виде штрафа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00 руб.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7"/>
          <w:szCs w:val="27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Исследовав, материалы административного дела, выслушав лицо, судья приходит к выводу, что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>ивный арест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 на основании ст.4.2 Кодекса Российской Федерации об административных правонарушениях –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 на основании п.2 ч.1 ст.4.3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29.7- 29.11 Кодекса Российской Федерации об административных правонарушениях, 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7"/>
          <w:szCs w:val="27"/>
        </w:rPr>
        <w:t>л 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39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000.00 руб. / 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Style w:val="cat-UserDefinedgrp-40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РКЦ Ханты-Мансийск//УФК по Ханты-Мансийскому автономному округу, БИК 007162163, КБК 72011601203019000140, УИН 0412365400155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8452520185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845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1504/202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36rplc-35">
    <w:name w:val="cat-UserDefined grp-36 rplc-35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UserDefinedgrp-39rplc-43">
    <w:name w:val="cat-UserDefined grp-39 rplc-43"/>
    <w:basedOn w:val="DefaultParagraphFont"/>
  </w:style>
  <w:style w:type="character" w:customStyle="1" w:styleId="cat-UserDefinedgrp-40rplc-47">
    <w:name w:val="cat-UserDefined grp-40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